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Unstressed Syllable Vowel Patterns</w:t>
      </w:r>
    </w:p>
    <w:p>
      <w:pPr>
        <w:pStyle w:val="Questions"/>
      </w:pPr>
      <w:r>
        <w:t xml:space="preserve">1. UORRJ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URHOAT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ARCER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MOYAR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RABEBR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LPSTRCOU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TUROT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ERLBPMU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IESNRO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EOGJRG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REPLEDD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ERREMAD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ACRTO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DERARE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OIRSVIT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Unstressed Syllable Vowel Patterns</dc:title>
  <dcterms:created xsi:type="dcterms:W3CDTF">2021-10-11T20:40:24Z</dcterms:created>
  <dcterms:modified xsi:type="dcterms:W3CDTF">2021-10-11T20:40:24Z</dcterms:modified>
</cp:coreProperties>
</file>