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Unstressed syllables</w:t>
      </w:r>
    </w:p>
    <w:p>
      <w:pPr>
        <w:pStyle w:val="Questions"/>
      </w:pPr>
      <w:r>
        <w:t xml:space="preserve">1. PGNIONE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GINDNEAGR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SNFGOCIU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SODCFEU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ONPEED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IIILMNTG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TEDILIM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EEBETDFIN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ENEGFTBIIN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FFEORED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Unstressed syllables</dc:title>
  <dcterms:created xsi:type="dcterms:W3CDTF">2021-10-11T20:41:17Z</dcterms:created>
  <dcterms:modified xsi:type="dcterms:W3CDTF">2021-10-11T20:41:17Z</dcterms:modified>
</cp:coreProperties>
</file>