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Unsung Heroes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Raoul Wallenberg    </w:t>
      </w:r>
      <w:r>
        <w:t xml:space="preserve">   Frank Foley    </w:t>
      </w:r>
      <w:r>
        <w:t xml:space="preserve">   Nicholas Winterton    </w:t>
      </w:r>
      <w:r>
        <w:t xml:space="preserve">   Varian Fry    </w:t>
      </w:r>
      <w:r>
        <w:t xml:space="preserve">   Irena Sendler    </w:t>
      </w:r>
      <w:r>
        <w:t xml:space="preserve">   Miep Gies    </w:t>
      </w:r>
      <w:r>
        <w:t xml:space="preserve">   Jerzy Bielecki    </w:t>
      </w:r>
      <w:r>
        <w:t xml:space="preserve">   Witold Pilecki    </w:t>
      </w:r>
      <w:r>
        <w:t xml:space="preserve">   Giorgio Perlasca    </w:t>
      </w:r>
      <w:r>
        <w:t xml:space="preserve">   Rabbi Pacifici    </w:t>
      </w:r>
      <w:r>
        <w:t xml:space="preserve">   Feng-Shan Ho    </w:t>
      </w:r>
      <w:r>
        <w:t xml:space="preserve">   Chiune Sugihara    </w:t>
      </w:r>
      <w:r>
        <w:t xml:space="preserve">   Hiram Bingham IV    </w:t>
      </w:r>
      <w:r>
        <w:t xml:space="preserve">   Aristides de Sousa Mendes    </w:t>
      </w:r>
      <w:r>
        <w:t xml:space="preserve">   Janusz Korczak    </w:t>
      </w:r>
      <w:r>
        <w:t xml:space="preserve">   Albert Goering    </w:t>
      </w:r>
      <w:r>
        <w:t xml:space="preserve">   Maximilian Kolbe    </w:t>
      </w:r>
      <w:r>
        <w:t xml:space="preserve">   The Hardaga Family    </w:t>
      </w:r>
      <w:r>
        <w:t xml:space="preserve">   Anton Sukhinski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Unsung Heroes</dc:title>
  <dcterms:created xsi:type="dcterms:W3CDTF">2021-10-11T20:40:19Z</dcterms:created>
  <dcterms:modified xsi:type="dcterms:W3CDTF">2021-10-11T20:40:19Z</dcterms:modified>
</cp:coreProperties>
</file>