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Unteachables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115    </w:t>
      </w:r>
      <w:r>
        <w:t xml:space="preserve">   117    </w:t>
      </w:r>
      <w:r>
        <w:t xml:space="preserve">   2019    </w:t>
      </w:r>
      <w:r>
        <w:t xml:space="preserve">   Aldo    </w:t>
      </w:r>
      <w:r>
        <w:t xml:space="preserve">   Barnstorm    </w:t>
      </w:r>
      <w:r>
        <w:t xml:space="preserve">   Coco Nerd    </w:t>
      </w:r>
      <w:r>
        <w:t xml:space="preserve">   Comics    </w:t>
      </w:r>
      <w:r>
        <w:t xml:space="preserve">   Cookies    </w:t>
      </w:r>
      <w:r>
        <w:t xml:space="preserve">   Dawn Of The Dead    </w:t>
      </w:r>
      <w:r>
        <w:t xml:space="preserve">   Dr Thaddeus    </w:t>
      </w:r>
      <w:r>
        <w:t xml:space="preserve">   Elias    </w:t>
      </w:r>
      <w:r>
        <w:t xml:space="preserve">   Emma    </w:t>
      </w:r>
      <w:r>
        <w:t xml:space="preserve">   Gordon Korman    </w:t>
      </w:r>
      <w:r>
        <w:t xml:space="preserve">   Jack    </w:t>
      </w:r>
      <w:r>
        <w:t xml:space="preserve">   Kiana    </w:t>
      </w:r>
      <w:r>
        <w:t xml:space="preserve">   Marshmallows    </w:t>
      </w:r>
      <w:r>
        <w:t xml:space="preserve">   Mateo    </w:t>
      </w:r>
      <w:r>
        <w:t xml:space="preserve">   Mr.Kermit    </w:t>
      </w:r>
      <w:r>
        <w:t xml:space="preserve">   Neegin Ratts Pots    </w:t>
      </w:r>
      <w:r>
        <w:t xml:space="preserve">   Parker    </w:t>
      </w:r>
      <w:r>
        <w:t xml:space="preserve">   Reading Problem    </w:t>
      </w:r>
      <w:r>
        <w:t xml:space="preserve">   Realistic Fiction    </w:t>
      </w:r>
      <w:r>
        <w:t xml:space="preserve">   Ribbit    </w:t>
      </w:r>
      <w:r>
        <w:t xml:space="preserve">   SCS8    </w:t>
      </w:r>
      <w:r>
        <w:t xml:space="preserve">   Star Trak    </w:t>
      </w:r>
      <w:r>
        <w:t xml:space="preserve">   Star Wars    </w:t>
      </w:r>
      <w:r>
        <w:t xml:space="preserve">   Termination    </w:t>
      </w:r>
      <w:r>
        <w:t xml:space="preserve">   Terranova    </w:t>
      </w:r>
      <w:r>
        <w:t xml:space="preserve">   Terranova Motors    </w:t>
      </w:r>
      <w:r>
        <w:t xml:space="preserve">   Vladimir    </w:t>
      </w:r>
      <w:r>
        <w:t xml:space="preserve">   Vuvuzelas    </w:t>
      </w:r>
      <w:r>
        <w:t xml:space="preserve">   Worksheet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Unteachables</dc:title>
  <dcterms:created xsi:type="dcterms:W3CDTF">2021-10-11T20:40:50Z</dcterms:created>
  <dcterms:modified xsi:type="dcterms:W3CDTF">2021-10-11T20:40:50Z</dcterms:modified>
</cp:coreProperties>
</file>