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Unteachables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staff call Mr. Kermitt's coffee mug?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Mr. Kermit dislike the most at pep rallies?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Elaine rhyme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Mr. Kermit want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Miss Fountain's class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superintendent?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Parker have that allows him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Mr. Kermit's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Kiana call her step-mother?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Kianan's step-brother.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name for the Self-Contained Special - 8th Grade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a bucket dipper?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person who will jump through hoops to get you a deal?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Unteachables Crossword Puzzle</dc:title>
  <dcterms:created xsi:type="dcterms:W3CDTF">2021-10-11T20:40:52Z</dcterms:created>
  <dcterms:modified xsi:type="dcterms:W3CDTF">2021-10-11T20:40:52Z</dcterms:modified>
</cp:coreProperties>
</file>