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UntiSecond Grade List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of    </w:t>
      </w:r>
      <w:r>
        <w:t xml:space="preserve">   from    </w:t>
      </w:r>
      <w:r>
        <w:t xml:space="preserve">   print    </w:t>
      </w:r>
      <w:r>
        <w:t xml:space="preserve">   creek    </w:t>
      </w:r>
      <w:r>
        <w:t xml:space="preserve">   treat    </w:t>
      </w:r>
      <w:r>
        <w:t xml:space="preserve">   press    </w:t>
      </w:r>
      <w:r>
        <w:t xml:space="preserve">   cross    </w:t>
      </w:r>
      <w:r>
        <w:t xml:space="preserve">   tree    </w:t>
      </w:r>
      <w:r>
        <w:t xml:space="preserve">   grape    </w:t>
      </w:r>
      <w:r>
        <w:t xml:space="preserve">   dress    </w:t>
      </w:r>
      <w:r>
        <w:t xml:space="preserve">   brave    </w:t>
      </w:r>
      <w:r>
        <w:t xml:space="preserve">   free    </w:t>
      </w:r>
      <w:r>
        <w:t xml:space="preserve">   grass    </w:t>
      </w:r>
      <w:r>
        <w:t xml:space="preserve">   brush    </w:t>
      </w:r>
      <w:r>
        <w:t xml:space="preserve">   dry    </w:t>
      </w:r>
      <w:r>
        <w:t xml:space="preserve">   frost    </w:t>
      </w:r>
      <w:r>
        <w:t xml:space="preserve">   prize    </w:t>
      </w:r>
      <w:r>
        <w:t xml:space="preserve">   drop    </w:t>
      </w:r>
      <w:r>
        <w:t xml:space="preserve">   trust    </w:t>
      </w:r>
      <w:r>
        <w:t xml:space="preserve">   fry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UntiSecond Grade List 4</dc:title>
  <dcterms:created xsi:type="dcterms:W3CDTF">2021-10-11T20:40:30Z</dcterms:created>
  <dcterms:modified xsi:type="dcterms:W3CDTF">2021-10-11T20:40:30Z</dcterms:modified>
</cp:coreProperties>
</file>