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Max and Freak’s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weapon was used against Killer Kane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Freak call Tony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led the cops to Killerkane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purse was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Freaks disease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Freak wanted a ____ for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nickname was given to Freak’s mom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 was found in the storm 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Max’s dad is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Freak carry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Gwen move when Freak passed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nickname Max have to Kevin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 calls the basement where he lives,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Freak die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</dc:title>
  <dcterms:created xsi:type="dcterms:W3CDTF">2021-10-11T20:40:38Z</dcterms:created>
  <dcterms:modified xsi:type="dcterms:W3CDTF">2021-10-11T20:40:38Z</dcterms:modified>
</cp:coreProperties>
</file>