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virginia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 lincoln was born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New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for their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longest river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the statue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Virginias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Whats the smallest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largest state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mount rushmore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to sign the decloration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writers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49ers play football in this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45th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made the american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teddy rosevelt was the governor of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shot jkf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sunshine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for its peaches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stars on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nations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16th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stripes on the flag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Untied States</dc:title>
  <dcterms:created xsi:type="dcterms:W3CDTF">2021-10-11T20:41:13Z</dcterms:created>
  <dcterms:modified xsi:type="dcterms:W3CDTF">2021-10-11T20:41:13Z</dcterms:modified>
</cp:coreProperties>
</file>