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Until Dawn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Dr. _____ is a player's therapist.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football player.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friend has mental disorders.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trying to save his/her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meanest friend in the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Homecoming queen.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who lived on the mountain capturing wendigos.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protective of his/her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ladies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dangerous wendigo.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 sister who turned into a wendigo.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smart cookie of the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mature friend in the group.</w:t>
            </w:r>
          </w:p>
        </w:tc>
      </w:tr>
    </w:tbl>
    <w:p>
      <w:pPr>
        <w:pStyle w:val="WordBankSmall"/>
      </w:pPr>
      <w:r>
        <w:t xml:space="preserve">   Ashley    </w:t>
      </w:r>
      <w:r>
        <w:t xml:space="preserve">   Hill    </w:t>
      </w:r>
      <w:r>
        <w:t xml:space="preserve">   Jessica    </w:t>
      </w:r>
      <w:r>
        <w:t xml:space="preserve">   Makkapitew    </w:t>
      </w:r>
      <w:r>
        <w:t xml:space="preserve">   Michael    </w:t>
      </w:r>
      <w:r>
        <w:t xml:space="preserve">   Beth    </w:t>
      </w:r>
      <w:r>
        <w:t xml:space="preserve">   Hannah    </w:t>
      </w:r>
      <w:r>
        <w:t xml:space="preserve">   Samantha    </w:t>
      </w:r>
      <w:r>
        <w:t xml:space="preserve">   Stranger    </w:t>
      </w:r>
      <w:r>
        <w:t xml:space="preserve">   Joshua    </w:t>
      </w:r>
      <w:r>
        <w:t xml:space="preserve">   Emily    </w:t>
      </w:r>
      <w:r>
        <w:t xml:space="preserve">   Christopher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Until Dawn Characters</dc:title>
  <dcterms:created xsi:type="dcterms:W3CDTF">2021-10-11T20:40:59Z</dcterms:created>
  <dcterms:modified xsi:type="dcterms:W3CDTF">2021-10-11T20:40:59Z</dcterms:modified>
</cp:coreProperties>
</file>