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Until They Bring The Streetcars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this taken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Cal's dad go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Jerry Douglas bring to studyhall for a prank.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Cal's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point of view was this story taken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sat behind Cal in studyhall.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 Gretchen's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did Cal try to save from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 baby was in 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Cal's studyhall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drink was Cal's dad having when he told Cal they are getting rid of all the streetcars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replaced the Streetcars.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cal's dad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bestfriend Cal talked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Jerry Douglas bring to studyhall.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novel "Until They Bring The Streetcars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Gretchen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period was Cal's studyhall?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 did Steve's dad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did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what happened to Gretchen and her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Cal's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Cal wanna buy ,but was scared to tell his parents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</dc:title>
  <dcterms:created xsi:type="dcterms:W3CDTF">2021-10-11T20:39:56Z</dcterms:created>
  <dcterms:modified xsi:type="dcterms:W3CDTF">2021-10-11T20:39:56Z</dcterms:modified>
</cp:coreProperties>
</file>