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Until They Bring The Streetcars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Steven get him limp?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Mr. Cluskeys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Gretchens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Gretchens favorite candy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short, white-haired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played pranks on D.B?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Gretchens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Calvin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Calvin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Calvin spend his summers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Gretchen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wrote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Calvin steal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bunny?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Babies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Gretchen and Calvin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Gretchens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Calvins dad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did Calvin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girl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Calvin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Calvins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Calvin jealous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Until They Bring The Streetcars Back</dc:title>
  <dcterms:created xsi:type="dcterms:W3CDTF">2021-10-11T20:39:58Z</dcterms:created>
  <dcterms:modified xsi:type="dcterms:W3CDTF">2021-10-11T20:39:58Z</dcterms:modified>
</cp:coreProperties>
</file>