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Until They Bring the Streetcars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being embodying a deity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 tenderized by soaking in lye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graduate or a former student from a special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leisurely;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Calling before a court for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frame at the front of a street car designed for clearing the track of obstructions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Blowing in violent abrupt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Thug or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Disease that damages nerve cells and can cause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public vehicle that runs on rails through the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deceived or duped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serves customers at a drive-in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applicable or 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Verbal attack of persistent questions or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Passage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acts of an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institution and carrying on of legal proceedings against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Informal game played between two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nausea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Until They Bring the Streetcars Back</dc:title>
  <dcterms:created xsi:type="dcterms:W3CDTF">2021-10-11T20:41:15Z</dcterms:created>
  <dcterms:modified xsi:type="dcterms:W3CDTF">2021-10-11T20:41:15Z</dcterms:modified>
</cp:coreProperties>
</file>