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Until They Bring the Streetcars Back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shoes were given to Gretchen from 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 would give this candy bar to Gretchen.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 has frequent flashacks of memories with which family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did Lutterman leave his house everynight?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car did Otto Lutterman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 is the dead baby in the freezer.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 would often ride this streetcar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 was "in love with" this girl.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Cals dad drove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Gretchens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Steve taught cal to do this, and he later did it to Otto Luttermans car.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 was a starter for Central's _________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 fumbled the ball playing varsity________.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 attends this highschool.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had an abusive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cal stealing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characters in this book live in ____________, Minnesota.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was the name of the bunny peggy would steal carrots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Until They Bring the Streetcars Back Crossword</dc:title>
  <dcterms:created xsi:type="dcterms:W3CDTF">2021-10-11T20:40:01Z</dcterms:created>
  <dcterms:modified xsi:type="dcterms:W3CDTF">2021-10-11T20:40:01Z</dcterms:modified>
</cp:coreProperties>
</file>