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Until They Bring the Streetcars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Peggy and Cal name the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Cal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streetcar line did Cal's dad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Cal talk to on the phone about Gretchen?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Steve teach Cal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Calvin had a crush 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are replacing the streetcars with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was Cal's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shoes did Cal buy Gretchen?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______was how most people got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Cal's dads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unlce made Cal ride a moose?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Calvin give Gretchen?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Gretchens baby's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characters went to what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 played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occurs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had Polio?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 helped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was Gretchens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Gretchens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car did Lutterman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characters live in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called Cal "Bean".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They Bring the Streetcars Back</dc:title>
  <dcterms:created xsi:type="dcterms:W3CDTF">2021-10-11T20:40:03Z</dcterms:created>
  <dcterms:modified xsi:type="dcterms:W3CDTF">2021-10-11T20:40:03Z</dcterms:modified>
</cp:coreProperties>
</file>