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Untilted</w:t>
      </w:r>
    </w:p>
    <w:p>
      <w:pPr>
        <w:pStyle w:val="Questions"/>
      </w:pPr>
      <w:r>
        <w:t xml:space="preserve">1. ILERBTRE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TXESA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SACPAHTN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ASMTNIGRA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SUAUTG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EIHWT UTO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AMGREARI ARRPEY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ALOTWENLN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AMAQUTA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PLEAES ELHP ME OS UMCH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Untilted</dc:title>
  <dcterms:created xsi:type="dcterms:W3CDTF">2021-10-11T20:41:17Z</dcterms:created>
  <dcterms:modified xsi:type="dcterms:W3CDTF">2021-10-11T20:41:17Z</dcterms:modified>
</cp:coreProperties>
</file>