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Untislopetled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Slope    </w:t>
      </w:r>
      <w:r>
        <w:t xml:space="preserve">   Perpendicular    </w:t>
      </w:r>
      <w:r>
        <w:t xml:space="preserve">   Transversal    </w:t>
      </w:r>
      <w:r>
        <w:t xml:space="preserve">   Intersect    </w:t>
      </w:r>
      <w:r>
        <w:t xml:space="preserve">   Origin    </w:t>
      </w:r>
      <w:r>
        <w:t xml:space="preserve">   Vertex    </w:t>
      </w:r>
      <w:r>
        <w:t xml:space="preserve">   Coplanar    </w:t>
      </w:r>
      <w:r>
        <w:t xml:space="preserve">   Function    </w:t>
      </w:r>
      <w:r>
        <w:t xml:space="preserve">   Exterior    </w:t>
      </w:r>
      <w:r>
        <w:t xml:space="preserve">   Interior    </w:t>
      </w:r>
      <w:r>
        <w:t xml:space="preserve">   Horizontal    </w:t>
      </w:r>
      <w:r>
        <w:t xml:space="preserve">   Collinear    </w:t>
      </w:r>
      <w:r>
        <w:t xml:space="preserve">   Point    </w:t>
      </w:r>
      <w:r>
        <w:t xml:space="preserve">   Line    </w:t>
      </w:r>
      <w:r>
        <w:t xml:space="preserve">   Line segment    </w:t>
      </w:r>
      <w:r>
        <w:t xml:space="preserve">   Angle    </w:t>
      </w:r>
      <w:r>
        <w:t xml:space="preserve">   Plane    </w:t>
      </w:r>
      <w:r>
        <w:t xml:space="preserve">   Translation    </w:t>
      </w:r>
      <w:r>
        <w:t xml:space="preserve">   Rotation    </w:t>
      </w:r>
      <w:r>
        <w:t xml:space="preserve">   Reflection    </w:t>
      </w:r>
      <w:r>
        <w:t xml:space="preserve">   Adjacent    </w:t>
      </w:r>
      <w:r>
        <w:t xml:space="preserve">   Corresponding    </w:t>
      </w:r>
      <w:r>
        <w:t xml:space="preserve">   Supplementary    </w:t>
      </w:r>
      <w:r>
        <w:t xml:space="preserve">   Vertical    </w:t>
      </w:r>
      <w:r>
        <w:t xml:space="preserve">   Congruent    </w:t>
      </w:r>
      <w:r>
        <w:t xml:space="preserve">   Theorem    </w:t>
      </w:r>
      <w:r>
        <w:t xml:space="preserve">   Table    </w:t>
      </w:r>
      <w:r>
        <w:t xml:space="preserve">   Substitution    </w:t>
      </w:r>
      <w:r>
        <w:t xml:space="preserve">   Skew    </w:t>
      </w:r>
      <w:r>
        <w:t xml:space="preserve">   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Untislopetled</dc:title>
  <dcterms:created xsi:type="dcterms:W3CDTF">2021-10-11T20:41:10Z</dcterms:created>
  <dcterms:modified xsi:type="dcterms:W3CDTF">2021-10-11T20:41:10Z</dcterms:modified>
</cp:coreProperties>
</file>