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UntitDykab 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Favourite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stiles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his bad habit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Band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he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asked a girl to prom via what social media app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favourite this 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his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Birth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Mums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his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month is his birthday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his characters name in the first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His dogs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His sisters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plays what instrument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met Britt when filming what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Teen wolf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he when he had his first kiss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Favourite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He’s got another bad habit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Favourite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Celeb crush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Favourite tv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Favourite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Favourite drink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UntitDykab led</dc:title>
  <dcterms:created xsi:type="dcterms:W3CDTF">2021-10-11T20:40:53Z</dcterms:created>
  <dcterms:modified xsi:type="dcterms:W3CDTF">2021-10-11T20:40:53Z</dcterms:modified>
</cp:coreProperties>
</file>