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UntitHenry &amp; Mudge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object you put in your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hero 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small flow of water or liquid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buckle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you high-five with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two babies born at the same time with the same mom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light wind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Kansas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want something you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wear over your face to hide your identity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bird's home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UntitHenry &amp; Mudge</dc:title>
  <dcterms:created xsi:type="dcterms:W3CDTF">2021-10-11T20:40:33Z</dcterms:created>
  <dcterms:modified xsi:type="dcterms:W3CDTF">2021-10-11T20:40:33Z</dcterms:modified>
</cp:coreProperties>
</file>