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colony established by the Pilgrims.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setting up a colony away from one's place of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Christian preacher and theologian considered to be one of early America's most powerful religious voices.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movement that swept through the colonies and Europe during mid 1700s. Rapid growth of evangelical religions such as Methodist and Baptist. First real common colonial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system aimed at self-reliance and strengthening the national economy by accumulating bullion, gaining colonies, and establishing a favorable balance of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shaped series of Atlantic trade routes linking Europe, Africa, and the Americas.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governor of Massachusetts Bay Colony, Winthrop (1588-1649) was instrumental in forming the colony's government and shaping its legislative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legislative assembly of elected representatives in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acquiring or gaining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Band of laws that restricted the use of foreign shipping for trade only between England and its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settlement in the Colony of Virginia was the first permanent English settlement in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Rejected the Church of England in order to have pure Christianity; worked for religious tolerance.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 1 Vocabulary</dc:title>
  <dcterms:created xsi:type="dcterms:W3CDTF">2021-10-11T20:41:24Z</dcterms:created>
  <dcterms:modified xsi:type="dcterms:W3CDTF">2021-10-11T20:41:24Z</dcterms:modified>
</cp:coreProperties>
</file>