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UntitleBook of Luke</w:t>
      </w:r>
    </w:p>
    <w:p>
      <w:pPr>
        <w:pStyle w:val="Questions"/>
      </w:pPr>
      <w:r>
        <w:t xml:space="preserve">1. ZIABEELTH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BLDESSE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EBRRAN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TEAFRH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EHTIHSG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HCWHI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RCME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ORBHTUG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DSNALSGE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ULSEHTIOHP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HREDO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AEJUD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IHAJAB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AIZCAASHR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LEESBAMSL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TGRUOEHSI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UntitleBook of Luke</dc:title>
  <dcterms:created xsi:type="dcterms:W3CDTF">2021-10-11T20:41:04Z</dcterms:created>
  <dcterms:modified xsi:type="dcterms:W3CDTF">2021-10-11T20:41:04Z</dcterms:modified>
</cp:coreProperties>
</file>