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UntitleChapter 1:  Light &amp;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bouncing back of energy waves when they strike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middle of a wave to its crests and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from one wave crest(or trough) to the next wave crest(or trough)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allow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wavelengths that pass point in a certain length of time usually one second.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energy waves as they pass from one clear substance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bottoms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whose energy moves forward as their crests and troughs move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hot ball of gas, like the sun, that is a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pieces of glass or plastic that refract light waves in certain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likeness of something</w:t>
            </w:r>
          </w:p>
        </w:tc>
      </w:tr>
    </w:tbl>
    <w:p>
      <w:pPr>
        <w:pStyle w:val="WordBankMedium"/>
      </w:pPr>
      <w:r>
        <w:t xml:space="preserve">   transverse waves    </w:t>
      </w:r>
      <w:r>
        <w:t xml:space="preserve">   crests    </w:t>
      </w:r>
      <w:r>
        <w:t xml:space="preserve">   troughs    </w:t>
      </w:r>
      <w:r>
        <w:t xml:space="preserve">   wavelength    </w:t>
      </w:r>
      <w:r>
        <w:t xml:space="preserve">   frequency    </w:t>
      </w:r>
      <w:r>
        <w:t xml:space="preserve">   amplitude    </w:t>
      </w:r>
      <w:r>
        <w:t xml:space="preserve">   star    </w:t>
      </w:r>
      <w:r>
        <w:t xml:space="preserve">   absorbed    </w:t>
      </w:r>
      <w:r>
        <w:t xml:space="preserve">   reflection    </w:t>
      </w:r>
      <w:r>
        <w:t xml:space="preserve">   image    </w:t>
      </w:r>
      <w:r>
        <w:t xml:space="preserve">   opaque    </w:t>
      </w:r>
      <w:r>
        <w:t xml:space="preserve">   transparent    </w:t>
      </w:r>
      <w:r>
        <w:t xml:space="preserve">   refraction    </w:t>
      </w:r>
      <w:r>
        <w:t xml:space="preserve">   lenses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UntitleChapter 1:  Light &amp; Sound</dc:title>
  <dcterms:created xsi:type="dcterms:W3CDTF">2021-10-11T20:40:23Z</dcterms:created>
  <dcterms:modified xsi:type="dcterms:W3CDTF">2021-10-11T20:40:23Z</dcterms:modified>
</cp:coreProperties>
</file>