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UntitleChapter 8: Thermal Energy and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Thermal energy depends on the ______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that prevents or slows heat transfer from one object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energy through particles of matter, or things that touch.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matter expands as it is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energy of all the particles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Thermal energy depends on the number of _______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that allows heat to transfer from one object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transfer that occurs in fluids like air, water, and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energy by electromagnetic waves that travel in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thermal energy from a warmer object to a cooler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UntitleChapter 8: Thermal Energy and Heat</dc:title>
  <dcterms:created xsi:type="dcterms:W3CDTF">2021-10-11T20:40:03Z</dcterms:created>
  <dcterms:modified xsi:type="dcterms:W3CDTF">2021-10-11T20:40:03Z</dcterms:modified>
</cp:coreProperties>
</file>