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UntitleMAG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ankyl/o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straight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arthr/o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rib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burs/o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to bend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cervic/o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muscle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chondr/o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skull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cost/o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sac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crani/o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crooked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kyph/o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vertebrae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lord/o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stiff joint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lumb/o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bent backward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myel/o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bone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orth/o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chest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oste/o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joint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pector/p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cartilage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scoli/o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movement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spin/o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chest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spondyl/o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neck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thorac/o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loin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flex/o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bone marrow, spinal cord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kinesi/o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hump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my/o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spine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UntitleMAG</dc:title>
  <dcterms:created xsi:type="dcterms:W3CDTF">2021-10-11T20:40:12Z</dcterms:created>
  <dcterms:modified xsi:type="dcterms:W3CDTF">2021-10-11T20:40:12Z</dcterms:modified>
</cp:coreProperties>
</file>