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UntitlePrefixes</w:t>
      </w:r>
    </w:p>
    <w:p>
      <w:pPr>
        <w:pStyle w:val="Questions"/>
      </w:pPr>
      <w:r>
        <w:t xml:space="preserve">1. LINMNAFOAMIT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AGLIA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MCTYEO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COISSSREL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IRESRHX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RHERA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TSMYOO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OOYMT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ELKUO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ATSR0G/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/OTNREE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YPS-TLA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LMY-AGEL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LMCIAAA-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RCS-EINSO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EO/LMAN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O-TSSINSE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ACM-LAIA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RHNIO/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YNRAOL/G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TO/O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O-SYTMO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UntitlePrefixes</dc:title>
  <dcterms:created xsi:type="dcterms:W3CDTF">2021-10-11T20:40:58Z</dcterms:created>
  <dcterms:modified xsi:type="dcterms:W3CDTF">2021-10-11T20:40:58Z</dcterms:modified>
</cp:coreProperties>
</file>