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UntitleRecovery Scrambled</w:t>
      </w:r>
    </w:p>
    <w:p>
      <w:pPr>
        <w:pStyle w:val="Questions"/>
      </w:pPr>
      <w:r>
        <w:t xml:space="preserve">1. ACLEN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SOEBR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NFNDOEICT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OELAIRNXTA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WRKO STSPE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CTNMIDEAIO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SENTIGEM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TIMANEIOTD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YDOA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HTNSGRET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clean    </w:t>
      </w:r>
      <w:r>
        <w:t xml:space="preserve">   sober    </w:t>
      </w:r>
      <w:r>
        <w:t xml:space="preserve">   confident    </w:t>
      </w:r>
      <w:r>
        <w:t xml:space="preserve">   relaxation    </w:t>
      </w:r>
      <w:r>
        <w:t xml:space="preserve">   work steps    </w:t>
      </w:r>
      <w:r>
        <w:t xml:space="preserve">   medication    </w:t>
      </w:r>
      <w:r>
        <w:t xml:space="preserve">   meetings    </w:t>
      </w:r>
      <w:r>
        <w:t xml:space="preserve">   meditation    </w:t>
      </w:r>
      <w:r>
        <w:t xml:space="preserve">   yoda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UntitleRecovery Scrambled</dc:title>
  <dcterms:created xsi:type="dcterms:W3CDTF">2021-10-11T20:41:24Z</dcterms:created>
  <dcterms:modified xsi:type="dcterms:W3CDTF">2021-10-11T20:41:24Z</dcterms:modified>
</cp:coreProperties>
</file>