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UntitleSketchbook Making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Folded sections of a book--group of folded pages.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Sewn side of the book--part of the book covering the sewn end, usually bearing the title and author's name.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 paper/card trimmed to the correct size to cover the 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Signature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page folded in half creating 4 pages in a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Coptic stitch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adhesive using only glue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Book block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method and materials used to hold a book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Pages of a book that have been sewn or glued together into a single unit but not yet cased into a cover.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Portrait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format that is wider than it is tall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Landscape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format that is taller than it is wide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Cover Boards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non-adhesive, hand-sewn binding method introduced during the fourth century A.D. in ancient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Perfect Binding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UntitleSketchbook Making Vocab Quiz</dc:title>
  <dcterms:created xsi:type="dcterms:W3CDTF">2021-10-11T20:40:17Z</dcterms:created>
  <dcterms:modified xsi:type="dcterms:W3CDTF">2021-10-11T20:40:17Z</dcterms:modified>
</cp:coreProperties>
</file>