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UntitleThe 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passed by congress on may 28, 1830 during the presidency of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as billy Powell, became an influential leader of the Seminole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Cherokee silversmith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evolving land area set aside by the United States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nickname given to a tariff by southern who oppsed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Jackson's vice presidential running 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ninth president of the United States an american military officer and the politician, and the last born as a british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agency of the federal government of the United States within the U.S department of the interior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period of expanding democracy in the 1820s and 1830s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band leader and warrior of the skua american Indian tribe and what is now the mid west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party active in the middle of the 19th century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party members choose the party's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landmark decision by the supreme court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dispute led by John C. Calhoun that said that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Jackson supporters were determined that their candidates would win the 1828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informal group of trusted advisers who sometimes met in the white house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secretary of state, was one of Jackson's strongest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that the power of the states should be greater than the power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financial crisis in the United States that touched off a major recession that lasted until the mid 1840s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states who served twice in the U.S house of representives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case in which the United States supreme court choose the conviction of Samuel worcester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practice of giving government jobs to political backers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forced relocation's of native american nations in the United States following the Indian removal act of 1830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UntitleThe Age of Jackson</dc:title>
  <dcterms:created xsi:type="dcterms:W3CDTF">2021-10-11T20:39:51Z</dcterms:created>
  <dcterms:modified xsi:type="dcterms:W3CDTF">2021-10-11T20:39:51Z</dcterms:modified>
</cp:coreProperties>
</file>