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UntitleThe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plan to attack France first and then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Germany went through to attack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the Archduke of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Strategy used against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that started triple Entente and then became nuetral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that started Triple Alliance and then became Neutral, and then became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border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sided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of the US during the Great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France during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fate of the losers was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that started out neutral and ended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Britain during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"I" in M.A.I.N.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either/or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France, Britain &amp;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Chancellor who was ousted by Kaiser Wilhelm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leader at the end of the Great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Russian word for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UntitleThe Great War</dc:title>
  <dcterms:created xsi:type="dcterms:W3CDTF">2021-10-11T20:40:10Z</dcterms:created>
  <dcterms:modified xsi:type="dcterms:W3CDTF">2021-10-11T20:40:10Z</dcterms:modified>
</cp:coreProperties>
</file>