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UntitleTitanicd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breath is taken away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 for embodiment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sans racines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 for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robe à décolleté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 for 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 for to embody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 cinema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pimpant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disdain in 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UntitleTitanicd</dc:title>
  <dcterms:created xsi:type="dcterms:W3CDTF">2021-10-11T20:41:02Z</dcterms:created>
  <dcterms:modified xsi:type="dcterms:W3CDTF">2021-10-11T20:41:02Z</dcterms:modified>
</cp:coreProperties>
</file>