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conference between opposing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emerge from a state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offensively impolite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 something in order to provoke envy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intervening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considerable importance size of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tower on top of a larger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procession of people walking or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gesture made as a greeting of another's arrival or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unhappy or unfortunate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no interest or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modest or low estimate of one's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loud, harsh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</dc:title>
  <dcterms:created xsi:type="dcterms:W3CDTF">2021-10-11T20:41:26Z</dcterms:created>
  <dcterms:modified xsi:type="dcterms:W3CDTF">2021-10-11T20:41:26Z</dcterms:modified>
</cp:coreProperties>
</file>