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Untitmath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see polgon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a circle is the set of all the points in a plane that are given distance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chord of a circle is a segment when the endpoints are circle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decagon is polygon with ten sides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apothegm of regular polygon is the the distance from the center to side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conclusion is the part of an statement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statement obtained by reversing the hypothesis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 cube is polyhedron faces each of which square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major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Angle is formed by two rays with the  same point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Untitmath</dc:title>
  <dcterms:created xsi:type="dcterms:W3CDTF">2021-10-11T20:40:53Z</dcterms:created>
  <dcterms:modified xsi:type="dcterms:W3CDTF">2021-10-11T20:40:53Z</dcterms:modified>
</cp:coreProperties>
</file>