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Untouchables (Luke 40-48)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perceive that was gone out of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quickly did her discharge cease after touching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told her to go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the woman confess to touching Jesus and being healed?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Jesus' garmet did the woman touch?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first, all ___________touching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had an issue of blood for this many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who she spent all her living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knew that someone with faith did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Peter refer to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apporached Jesus from what position?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Prior to Jesus, could she be healed by anyone?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Untouchables (Luke 40-48)</dc:title>
  <dcterms:created xsi:type="dcterms:W3CDTF">2021-10-11T20:41:12Z</dcterms:created>
  <dcterms:modified xsi:type="dcterms:W3CDTF">2021-10-11T20:41:12Z</dcterms:modified>
</cp:coreProperties>
</file>