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Untouchables (Luke 5: 12-16)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crowds came to be healed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fell on his face and begged to be made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 patriach made this commandment?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was  full of this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leper have to make to the priest for his cleansing?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charged to leper not to tell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show towards the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leprosy leave the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significance  of an offeing to the priest?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often went to this type of place to pray.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leper call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Untouchables (Luke 5: 12-16)</dc:title>
  <dcterms:created xsi:type="dcterms:W3CDTF">2021-10-11T20:41:10Z</dcterms:created>
  <dcterms:modified xsi:type="dcterms:W3CDTF">2021-10-11T20:41:10Z</dcterms:modified>
</cp:coreProperties>
</file>