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Untouched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bikie    </w:t>
      </w:r>
      <w:r>
        <w:t xml:space="preserve">   cellophane    </w:t>
      </w:r>
      <w:r>
        <w:t xml:space="preserve">   death rules    </w:t>
      </w:r>
      <w:r>
        <w:t xml:space="preserve">   embarrass    </w:t>
      </w:r>
      <w:r>
        <w:t xml:space="preserve">   lift to inspect brain    </w:t>
      </w:r>
      <w:r>
        <w:t xml:space="preserve">   muesli bars    </w:t>
      </w:r>
      <w:r>
        <w:t xml:space="preserve">   newspaper    </w:t>
      </w:r>
      <w:r>
        <w:t xml:space="preserve">   scuttle    </w:t>
      </w:r>
      <w:r>
        <w:t xml:space="preserve">   shrink    </w:t>
      </w:r>
      <w:r>
        <w:t xml:space="preserve">   six centimeters    </w:t>
      </w:r>
      <w:r>
        <w:t xml:space="preserve">   stud    </w:t>
      </w:r>
      <w:r>
        <w:t xml:space="preserve">   thoughtful    </w:t>
      </w:r>
      <w:r>
        <w:t xml:space="preserve">   untouched cream doughnut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Untouched </dc:title>
  <dcterms:created xsi:type="dcterms:W3CDTF">2021-10-11T20:41:27Z</dcterms:created>
  <dcterms:modified xsi:type="dcterms:W3CDTF">2021-10-11T20:41:27Z</dcterms:modified>
</cp:coreProperties>
</file>