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Untspelling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can't fix this broken necklace.  It's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_ _ _ _ _ _ _ 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doesn't have anywhere to stay.  He is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_ _ _ _ _ _ that we will go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 is _ _ _ _ _ _   his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the _ _ _ _ _ on the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went to the _ _ _ _ _ _ _ 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is _ _ _ _ _ _ _ the spelling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_ _ _ _ _ _ _ _ to waste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Buckle your seat belt for _ _ _ _ _ 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all by myself.  I'm so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tools are very _ _ _ _ _ _  to fix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looks happy she is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picture is a very good _ _ _ _ _ _ _ _of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_ _ _ _ _ _ to a new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Untspelling words</dc:title>
  <dcterms:created xsi:type="dcterms:W3CDTF">2021-10-11T20:41:18Z</dcterms:created>
  <dcterms:modified xsi:type="dcterms:W3CDTF">2021-10-11T20:41:18Z</dcterms:modified>
</cp:coreProperties>
</file>