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Unuhia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Aturangi    </w:t>
      </w:r>
      <w:r>
        <w:t xml:space="preserve">   Haumi e    </w:t>
      </w:r>
      <w:r>
        <w:t xml:space="preserve">   Heke    </w:t>
      </w:r>
      <w:r>
        <w:t xml:space="preserve">   Hohoro    </w:t>
      </w:r>
      <w:r>
        <w:t xml:space="preserve">   Kikiwhara    </w:t>
      </w:r>
      <w:r>
        <w:t xml:space="preserve">   Mamao    </w:t>
      </w:r>
      <w:r>
        <w:t xml:space="preserve">   Matirerau    </w:t>
      </w:r>
      <w:r>
        <w:t xml:space="preserve">   Ngatoro    </w:t>
      </w:r>
      <w:r>
        <w:t xml:space="preserve">   Panuku    </w:t>
      </w:r>
      <w:r>
        <w:t xml:space="preserve">   Parata    </w:t>
      </w:r>
      <w:r>
        <w:t xml:space="preserve">   Roto    </w:t>
      </w:r>
      <w:r>
        <w:t xml:space="preserve">   Taiki    </w:t>
      </w:r>
      <w:r>
        <w:t xml:space="preserve">   Tangaroa    </w:t>
      </w:r>
      <w:r>
        <w:t xml:space="preserve">   Tapu    </w:t>
      </w:r>
      <w:r>
        <w:t xml:space="preserve">   Unuhia    </w:t>
      </w:r>
      <w:r>
        <w:t xml:space="preserve">   Waka    </w:t>
      </w:r>
      <w:r>
        <w:t xml:space="preserve">   Whaiariki    </w:t>
      </w:r>
      <w:r>
        <w:t xml:space="preserve">   Whano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Unuhia </dc:title>
  <dcterms:created xsi:type="dcterms:W3CDTF">2021-10-11T20:40:14Z</dcterms:created>
  <dcterms:modified xsi:type="dcterms:W3CDTF">2021-10-11T20:40:14Z</dcterms:modified>
</cp:coreProperties>
</file>