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taiki e    </w:t>
      </w:r>
      <w:r>
        <w:t xml:space="preserve">   hui    </w:t>
      </w:r>
      <w:r>
        <w:t xml:space="preserve">   tangaroa    </w:t>
      </w:r>
      <w:r>
        <w:t xml:space="preserve">   hohoro    </w:t>
      </w:r>
      <w:r>
        <w:t xml:space="preserve">   panuku    </w:t>
      </w:r>
      <w:r>
        <w:t xml:space="preserve">   waka    </w:t>
      </w:r>
      <w:r>
        <w:t xml:space="preserve">   whaiariki    </w:t>
      </w:r>
      <w:r>
        <w:t xml:space="preserve">   matirerau    </w:t>
      </w:r>
      <w:r>
        <w:t xml:space="preserve">   roa    </w:t>
      </w:r>
      <w:r>
        <w:t xml:space="preserve">   ngatoro    </w:t>
      </w:r>
      <w:r>
        <w:t xml:space="preserve">   aara    </w:t>
      </w:r>
      <w:r>
        <w:t xml:space="preserve">   kikiwhara    </w:t>
      </w:r>
      <w:r>
        <w:t xml:space="preserve">   iho    </w:t>
      </w:r>
      <w:r>
        <w:t xml:space="preserve">   heke    </w:t>
      </w:r>
      <w:r>
        <w:t xml:space="preserve">   mamao    </w:t>
      </w:r>
      <w:r>
        <w:t xml:space="preserve">   aturangi    </w:t>
      </w:r>
      <w:r>
        <w:t xml:space="preserve">   wharaua    </w:t>
      </w:r>
      <w:r>
        <w:t xml:space="preserve">   roto    </w:t>
      </w:r>
      <w:r>
        <w:t xml:space="preserve">   mua    </w:t>
      </w:r>
      <w:r>
        <w:t xml:space="preserve">   tapu    </w:t>
      </w:r>
      <w:r>
        <w:t xml:space="preserve">   Unuhia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Unuhia</dc:title>
  <dcterms:created xsi:type="dcterms:W3CDTF">2021-10-11T20:40:16Z</dcterms:created>
  <dcterms:modified xsi:type="dcterms:W3CDTF">2021-10-11T20:40:16Z</dcterms:modified>
</cp:coreProperties>
</file>