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Unusual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has whale in it’s name but is part of the dolphin family?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likes to squeeze it’s prey?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likes to chomp people that is not a crocodile?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likes to squeak a lot and is very noisy?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is a big rabbit?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unicorn of the sea?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small cat that lives in the jungle?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antlers? It is not owned by Santa!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prickly and spiky?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slimy and lives in a pond?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Unusual Animals</dc:title>
  <dcterms:created xsi:type="dcterms:W3CDTF">2021-10-11T20:41:23Z</dcterms:created>
  <dcterms:modified xsi:type="dcterms:W3CDTF">2021-10-11T20:41:23Z</dcterms:modified>
</cp:coreProperties>
</file>