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Unusual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Echidna    </w:t>
      </w:r>
      <w:r>
        <w:t xml:space="preserve">   Coatimundi    </w:t>
      </w:r>
      <w:r>
        <w:t xml:space="preserve">   Narwhal    </w:t>
      </w:r>
      <w:r>
        <w:t xml:space="preserve">   Jabiru    </w:t>
      </w:r>
      <w:r>
        <w:t xml:space="preserve">   Kinkajou    </w:t>
      </w:r>
      <w:r>
        <w:t xml:space="preserve">   Civet    </w:t>
      </w:r>
      <w:r>
        <w:t xml:space="preserve">   Fossa    </w:t>
      </w:r>
      <w:r>
        <w:t xml:space="preserve">   Pacu    </w:t>
      </w:r>
      <w:r>
        <w:t xml:space="preserve">   Sloth    </w:t>
      </w:r>
      <w:r>
        <w:t xml:space="preserve">   Okapi    </w:t>
      </w:r>
      <w:r>
        <w:t xml:space="preserve">   Ayeaye    </w:t>
      </w:r>
      <w:r>
        <w:t xml:space="preserve">   Parrotfish    </w:t>
      </w:r>
      <w:r>
        <w:t xml:space="preserve">   Lyrebird    </w:t>
      </w:r>
      <w:r>
        <w:t xml:space="preserve">   Tapir    </w:t>
      </w:r>
      <w:r>
        <w:t xml:space="preserve">   Capybara    </w:t>
      </w:r>
      <w:r>
        <w:t xml:space="preserve">   Shoebill    </w:t>
      </w:r>
      <w:r>
        <w:t xml:space="preserve">   Bongo    </w:t>
      </w:r>
      <w:r>
        <w:t xml:space="preserve">   Axolotl    </w:t>
      </w:r>
      <w:r>
        <w:t xml:space="preserve">   Blobfish    </w:t>
      </w:r>
      <w:r>
        <w:t xml:space="preserve">   Pangolin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Unusual Animals</dc:title>
  <dcterms:created xsi:type="dcterms:W3CDTF">2021-10-11T20:41:34Z</dcterms:created>
  <dcterms:modified xsi:type="dcterms:W3CDTF">2021-10-11T20:41:34Z</dcterms:modified>
</cp:coreProperties>
</file>