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Unusual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a Curator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industry could a Flavorist work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could an Art Therapist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job did Aricka and Maya chose?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job was Mason interested in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a Curator wear?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job did Riley and Kami chose?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Does a Mortician make more than $100,000 a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job did Mason and Anthony choose?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a Curator make more than $50,000 a year?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Unusual Jobs</dc:title>
  <dcterms:created xsi:type="dcterms:W3CDTF">2021-10-11T20:40:09Z</dcterms:created>
  <dcterms:modified xsi:type="dcterms:W3CDTF">2021-10-11T20:40:09Z</dcterms:modified>
</cp:coreProperties>
</file>