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Unusual Things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Peter do on the Sea of Galillee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shut Noah in the 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days did one days supply of oil last in the manora on Hanukkah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had to dip seven times in the Jordan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stood still for about one whole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bird brought bread and flesh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part of Jonah's body did the weeds wrap around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According to the book of Revelation the heaven departed as a what when it is rolled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Elijah's chariot and horses made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stayed for about one whole day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god fell down in front of the Ark of the Covenant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animal is associated with the book of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animal spoke to a prophet?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food did Samson find in the carcass of a lion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piece of iron floated to the surface of some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 what was Absolom caught in a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Zacchaeus do to a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Jesus find in a fishes mouth</w:t>
            </w:r>
          </w:p>
        </w:tc>
      </w:tr>
    </w:tbl>
    <w:p>
      <w:pPr>
        <w:pStyle w:val="WordBankSmall"/>
      </w:pPr>
      <w:r>
        <w:t xml:space="preserve">   Donkey    </w:t>
      </w:r>
      <w:r>
        <w:t xml:space="preserve">   Coin    </w:t>
      </w:r>
      <w:r>
        <w:t xml:space="preserve">   Climb    </w:t>
      </w:r>
      <w:r>
        <w:t xml:space="preserve">   Moon    </w:t>
      </w:r>
      <w:r>
        <w:t xml:space="preserve">   Sun    </w:t>
      </w:r>
      <w:r>
        <w:t xml:space="preserve">   Scroll    </w:t>
      </w:r>
      <w:r>
        <w:t xml:space="preserve">   Fire    </w:t>
      </w:r>
      <w:r>
        <w:t xml:space="preserve">   Naaman    </w:t>
      </w:r>
      <w:r>
        <w:t xml:space="preserve">   Raven    </w:t>
      </w:r>
      <w:r>
        <w:t xml:space="preserve">   Lamb    </w:t>
      </w:r>
      <w:r>
        <w:t xml:space="preserve">   Hair    </w:t>
      </w:r>
      <w:r>
        <w:t xml:space="preserve">   Axe    </w:t>
      </w:r>
      <w:r>
        <w:t xml:space="preserve">   Honey    </w:t>
      </w:r>
      <w:r>
        <w:t xml:space="preserve">   Walk    </w:t>
      </w:r>
      <w:r>
        <w:t xml:space="preserve">   God    </w:t>
      </w:r>
      <w:r>
        <w:t xml:space="preserve">   Eight    </w:t>
      </w:r>
      <w:r>
        <w:t xml:space="preserve">   Dagon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Unusual Things in the Bible</dc:title>
  <dcterms:created xsi:type="dcterms:W3CDTF">2021-10-11T20:41:25Z</dcterms:created>
  <dcterms:modified xsi:type="dcterms:W3CDTF">2021-10-11T20:41:25Z</dcterms:modified>
</cp:coreProperties>
</file>