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Unusual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sheep    </w:t>
      </w:r>
      <w:r>
        <w:t xml:space="preserve">   loaves    </w:t>
      </w:r>
      <w:r>
        <w:t xml:space="preserve">   cliffs    </w:t>
      </w:r>
      <w:r>
        <w:t xml:space="preserve">   species    </w:t>
      </w:r>
      <w:r>
        <w:t xml:space="preserve">   mice    </w:t>
      </w:r>
      <w:r>
        <w:t xml:space="preserve">   geese    </w:t>
      </w:r>
      <w:r>
        <w:t xml:space="preserve">   scissors    </w:t>
      </w:r>
      <w:r>
        <w:t xml:space="preserve">   women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plurals</dc:title>
  <dcterms:created xsi:type="dcterms:W3CDTF">2021-10-11T20:40:44Z</dcterms:created>
  <dcterms:modified xsi:type="dcterms:W3CDTF">2021-10-11T20:40:44Z</dcterms:modified>
</cp:coreProperties>
</file>