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Unwanted Quests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Mcmann    </w:t>
      </w:r>
      <w:r>
        <w:t xml:space="preserve">   Overwhelming    </w:t>
      </w:r>
      <w:r>
        <w:t xml:space="preserve">   Uncanny    </w:t>
      </w:r>
      <w:r>
        <w:t xml:space="preserve">   Octogator    </w:t>
      </w:r>
      <w:r>
        <w:t xml:space="preserve">   Tentacles    </w:t>
      </w:r>
      <w:r>
        <w:t xml:space="preserve">   Enormous    </w:t>
      </w:r>
      <w:r>
        <w:t xml:space="preserve">   Anxiously    </w:t>
      </w:r>
      <w:r>
        <w:t xml:space="preserve">   Hurricane    </w:t>
      </w:r>
      <w:r>
        <w:t xml:space="preserve">   Devastating    </w:t>
      </w:r>
      <w:r>
        <w:t xml:space="preserve">   Enslaved    </w:t>
      </w:r>
      <w:r>
        <w:t xml:space="preserve">   Secretive    </w:t>
      </w:r>
      <w:r>
        <w:t xml:space="preserve">   Scrawny    </w:t>
      </w:r>
      <w:r>
        <w:t xml:space="preserve">   Unintentionally    </w:t>
      </w:r>
      <w:r>
        <w:t xml:space="preserve">   Faltered    </w:t>
      </w:r>
      <w:r>
        <w:t xml:space="preserve">   Nuzzled    </w:t>
      </w:r>
      <w:r>
        <w:t xml:space="preserve">   Incredulous    </w:t>
      </w:r>
      <w:r>
        <w:t xml:space="preserve">   Propelled    </w:t>
      </w:r>
      <w:r>
        <w:t xml:space="preserve">   Component    </w:t>
      </w:r>
      <w:r>
        <w:t xml:space="preserve">   Impatient    </w:t>
      </w:r>
      <w:r>
        <w:t xml:space="preserve">   Kerfuffle    </w:t>
      </w:r>
      <w:r>
        <w:t xml:space="preserve">   Shimmered    </w:t>
      </w:r>
      <w:r>
        <w:t xml:space="preserve">   Iridescent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Unwanted Quests</dc:title>
  <dcterms:created xsi:type="dcterms:W3CDTF">2021-10-10T23:46:16Z</dcterms:created>
  <dcterms:modified xsi:type="dcterms:W3CDTF">2021-10-10T23:46:16Z</dcterms:modified>
</cp:coreProperties>
</file>