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Unwanteds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AARON    </w:t>
      </w:r>
      <w:r>
        <w:t xml:space="preserve">   ALEX    </w:t>
      </w:r>
      <w:r>
        <w:t xml:space="preserve">   ARTIME    </w:t>
      </w:r>
      <w:r>
        <w:t xml:space="preserve">   CLAIRE    </w:t>
      </w:r>
      <w:r>
        <w:t xml:space="preserve">   COMPONENTS    </w:t>
      </w:r>
      <w:r>
        <w:t xml:space="preserve">   FLORENCE    </w:t>
      </w:r>
      <w:r>
        <w:t xml:space="preserve">   GOVERNORS    </w:t>
      </w:r>
      <w:r>
        <w:t xml:space="preserve">   GUNNAR    </w:t>
      </w:r>
      <w:r>
        <w:t xml:space="preserve">   HIGH PRIEST    </w:t>
      </w:r>
      <w:r>
        <w:t xml:space="preserve">   JUSTINE    </w:t>
      </w:r>
      <w:r>
        <w:t xml:space="preserve">   LISA MCMANN    </w:t>
      </w:r>
      <w:r>
        <w:t xml:space="preserve">   MAGIC    </w:t>
      </w:r>
      <w:r>
        <w:t xml:space="preserve">   MR.TODAY    </w:t>
      </w:r>
      <w:r>
        <w:t xml:space="preserve">   NECESSARIES    </w:t>
      </w:r>
      <w:r>
        <w:t xml:space="preserve">   PURGE    </w:t>
      </w:r>
      <w:r>
        <w:t xml:space="preserve">   QUILITARY    </w:t>
      </w:r>
      <w:r>
        <w:t xml:space="preserve">   QUILL    </w:t>
      </w:r>
      <w:r>
        <w:t xml:space="preserve">   SIMBER    </w:t>
      </w:r>
      <w:r>
        <w:t xml:space="preserve">   UNWANTEDS    </w:t>
      </w:r>
      <w:r>
        <w:t xml:space="preserve">   WANTEDS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Unwanteds</dc:title>
  <dcterms:created xsi:type="dcterms:W3CDTF">2021-10-11T20:39:51Z</dcterms:created>
  <dcterms:modified xsi:type="dcterms:W3CDTF">2021-10-11T20:39:51Z</dcterms:modified>
</cp:coreProperties>
</file>