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Unwanteds Island Of Graves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tract of land surrounded by water and smaller then an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seen in a dream or 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wrecked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dosn't bother or change a persons fellings or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careful about avoiding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Sad or Depressed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imposing residents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godlike or hevanly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Unwanteds Island Of Graves </dc:title>
  <dcterms:created xsi:type="dcterms:W3CDTF">2021-10-11T20:41:21Z</dcterms:created>
  <dcterms:modified xsi:type="dcterms:W3CDTF">2021-10-11T20:41:21Z</dcterms:modified>
</cp:coreProperties>
</file>