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Unwanteds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share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unalterable, unchangeable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least part  of somethings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 hand to hand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following or behind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astute or sharp in particular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(BONUS) name of it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unreal, 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 tempered  cantankerous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wild, unusual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worn out by overwork or overuse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Unwanteds Vocabulary</dc:title>
  <dcterms:created xsi:type="dcterms:W3CDTF">2021-10-11T20:40:00Z</dcterms:created>
  <dcterms:modified xsi:type="dcterms:W3CDTF">2021-10-11T20:40:00Z</dcterms:modified>
</cp:coreProperties>
</file>