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Unwanteds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Wanted    </w:t>
      </w:r>
      <w:r>
        <w:t xml:space="preserve">   Unwanted    </w:t>
      </w:r>
      <w:r>
        <w:t xml:space="preserve">   Florence    </w:t>
      </w:r>
      <w:r>
        <w:t xml:space="preserve">   Simber    </w:t>
      </w:r>
      <w:r>
        <w:t xml:space="preserve">   Justine    </w:t>
      </w:r>
      <w:r>
        <w:t xml:space="preserve">   Scattrclips    </w:t>
      </w:r>
      <w:r>
        <w:t xml:space="preserve">   Magic    </w:t>
      </w:r>
      <w:r>
        <w:t xml:space="preserve">   Miss.Octavia    </w:t>
      </w:r>
      <w:r>
        <w:t xml:space="preserve">   Mr.Appleblossom    </w:t>
      </w:r>
      <w:r>
        <w:t xml:space="preserve">   Mrs.Morning    </w:t>
      </w:r>
      <w:r>
        <w:t xml:space="preserve">   Mr.Today    </w:t>
      </w:r>
      <w:r>
        <w:t xml:space="preserve">   Quill    </w:t>
      </w:r>
      <w:r>
        <w:t xml:space="preserve">   Artime    </w:t>
      </w:r>
      <w:r>
        <w:t xml:space="preserve">   Samheed    </w:t>
      </w:r>
      <w:r>
        <w:t xml:space="preserve">   Meghan    </w:t>
      </w:r>
      <w:r>
        <w:t xml:space="preserve">   Lani    </w:t>
      </w:r>
      <w:r>
        <w:t xml:space="preserve">   Aron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Unwanteds</dc:title>
  <dcterms:created xsi:type="dcterms:W3CDTF">2021-10-11T20:40:49Z</dcterms:created>
  <dcterms:modified xsi:type="dcterms:W3CDTF">2021-10-11T20:40:49Z</dcterms:modified>
</cp:coreProperties>
</file>