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Unwavering Commitment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Phinehas grandfather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wrath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Israelites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granted the Covenant of Peace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Phinehas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zealous for God is being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Hophni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Atonement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Aaron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of Phinehas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dwelling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Phinehas and Hophni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had a problem keeping their promise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amend for a wrong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God send to kill over 24,000 Israelites?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Minister, Clergy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Contempt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plague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will punish us for 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disobedience, disrespect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devoted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contained God's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Unwavering Commitment </dc:title>
  <dcterms:created xsi:type="dcterms:W3CDTF">2021-10-11T20:40:32Z</dcterms:created>
  <dcterms:modified xsi:type="dcterms:W3CDTF">2021-10-11T20:40:32Z</dcterms:modified>
</cp:coreProperties>
</file>