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Unwholly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show of boldness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someone out of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skull (the part enclosing the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confused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on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Flaunt something (usually a weapon)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Unwholly</dc:title>
  <dcterms:created xsi:type="dcterms:W3CDTF">2021-10-11T20:41:35Z</dcterms:created>
  <dcterms:modified xsi:type="dcterms:W3CDTF">2021-10-11T20:41:35Z</dcterms:modified>
</cp:coreProperties>
</file>