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Unwholly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explosion    </w:t>
      </w:r>
      <w:r>
        <w:t xml:space="preserve">   graveyard    </w:t>
      </w:r>
      <w:r>
        <w:t xml:space="preserve">   somoas    </w:t>
      </w:r>
      <w:r>
        <w:t xml:space="preserve">   letter    </w:t>
      </w:r>
      <w:r>
        <w:t xml:space="preserve">   dead    </w:t>
      </w:r>
      <w:r>
        <w:t xml:space="preserve">   PastorDan    </w:t>
      </w:r>
      <w:r>
        <w:t xml:space="preserve">   Lev Calder    </w:t>
      </w:r>
      <w:r>
        <w:t xml:space="preserve">   Marcus    </w:t>
      </w:r>
      <w:r>
        <w:t xml:space="preserve">   hospital    </w:t>
      </w:r>
      <w:r>
        <w:t xml:space="preserve">   family    </w:t>
      </w:r>
      <w:r>
        <w:t xml:space="preserve">   cousincarl    </w:t>
      </w:r>
      <w:r>
        <w:t xml:space="preserve">   trick    </w:t>
      </w:r>
      <w:r>
        <w:t xml:space="preserve">   girlscout    </w:t>
      </w:r>
      <w:r>
        <w:t xml:space="preserve">   clapper    </w:t>
      </w:r>
      <w:r>
        <w:t xml:space="preserve">   happyjack    </w:t>
      </w:r>
      <w:r>
        <w:t xml:space="preserve">   little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Unwholly </dc:title>
  <dcterms:created xsi:type="dcterms:W3CDTF">2021-10-11T20:40:49Z</dcterms:created>
  <dcterms:modified xsi:type="dcterms:W3CDTF">2021-10-11T20:40:49Z</dcterms:modified>
</cp:coreProperties>
</file>